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Horse and his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aslan    </w:t>
      </w:r>
      <w:r>
        <w:t xml:space="preserve">   escape    </w:t>
      </w:r>
      <w:r>
        <w:t xml:space="preserve">   fisherman    </w:t>
      </w:r>
      <w:r>
        <w:t xml:space="preserve">   freedom    </w:t>
      </w:r>
      <w:r>
        <w:t xml:space="preserve">   horse    </w:t>
      </w:r>
      <w:r>
        <w:t xml:space="preserve">   lewis    </w:t>
      </w:r>
      <w:r>
        <w:t xml:space="preserve">   narnia    </w:t>
      </w:r>
      <w:r>
        <w:t xml:space="preserve">   north    </w:t>
      </w:r>
      <w:r>
        <w:t xml:space="preserve">   shasta    </w:t>
      </w:r>
      <w:r>
        <w:t xml:space="preserve">   slave    </w:t>
      </w:r>
      <w:r>
        <w:t xml:space="preserve">   south    </w:t>
      </w:r>
      <w:r>
        <w:t xml:space="preserve">   tarkaan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Horse and his Boy</dc:title>
  <dcterms:created xsi:type="dcterms:W3CDTF">2021-10-11T19:08:56Z</dcterms:created>
  <dcterms:modified xsi:type="dcterms:W3CDTF">2021-10-11T19:08:56Z</dcterms:modified>
</cp:coreProperties>
</file>