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Horses Didn't Come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country and continent surrounded by the Indian and Pacific oceans. known for its Sydney Opera House, the Great Barrier Reef, a vast interior desert wilderness called the Outback, and unique animal species like kangaroos and duck-billed platypuses.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soldiers marching or fighting on foot; foot soldiers collectively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rank of naval officer, above lieutenant commander and below captain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country in the southwestern Pacific Ocean consisting of two main islands, both marked by volcanoes and glaciation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ancient shaped masonry structures located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person who steals from people's pockets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practice of training people to obey rules or a code of behaviour, using punishment to correct disobedience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member of a Muslim (specifically Sufi) religious order who has taken vows of poverty and austerity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declaration or assurance that one will do something or that a particular thing will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flat paper container with a sealable flap, used to enclose a letter or document.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serves in an army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Goodbye in Egyptian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large island in Western Europe; United Kingdom, a sovereign state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Horses Didn't Come Home</dc:title>
  <dcterms:created xsi:type="dcterms:W3CDTF">2021-10-11T19:09:47Z</dcterms:created>
  <dcterms:modified xsi:type="dcterms:W3CDTF">2021-10-11T19:09:47Z</dcterms:modified>
</cp:coreProperties>
</file>