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Hostile Hospital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Treacherous    </w:t>
      </w:r>
      <w:r>
        <w:t xml:space="preserve">   Sunny    </w:t>
      </w:r>
      <w:r>
        <w:t xml:space="preserve">   Klaus    </w:t>
      </w:r>
      <w:r>
        <w:t xml:space="preserve">   Violet    </w:t>
      </w:r>
      <w:r>
        <w:t xml:space="preserve">   Orphans    </w:t>
      </w:r>
      <w:r>
        <w:t xml:space="preserve">   Teeth    </w:t>
      </w:r>
      <w:r>
        <w:t xml:space="preserve">   Glasses    </w:t>
      </w:r>
      <w:r>
        <w:t xml:space="preserve">   Invention    </w:t>
      </w:r>
      <w:r>
        <w:t xml:space="preserve">   Captured    </w:t>
      </w:r>
      <w:r>
        <w:t xml:space="preserve">   Hostile    </w:t>
      </w:r>
      <w:r>
        <w:t xml:space="preserve">   Keys    </w:t>
      </w:r>
      <w:r>
        <w:t xml:space="preserve">   Fire    </w:t>
      </w:r>
      <w:r>
        <w:t xml:space="preserve">   Hospital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Hostile Hospital </dc:title>
  <dcterms:created xsi:type="dcterms:W3CDTF">2021-10-11T19:09:30Z</dcterms:created>
  <dcterms:modified xsi:type="dcterms:W3CDTF">2021-10-11T19:09:30Z</dcterms:modified>
</cp:coreProperties>
</file>