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Hostile Hospital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Violet uses paper clips and another tool to fool Hal. What did she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fake name for Count Olaf was: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Klaus escaped from the showroom with Violet and Sunny on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siblings escape by hiding in Olaf's car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Violet uses what to pretend she is Babs talking out of a speaker?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surgery for Laura V. Bleediotie (a.k.a Violet Baudelaire), Klaus and Sunny were told to cut off their sister's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fake name for Count Olaf's accomplice: the bald-headed and long-nosed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Volunteers Fighting Disease were _________ to the sick people, since they did nothing to help them feel more comfortable.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Klaus and Sunny blocked their faces with a heat-shaped _______  each to get back into the hospital unnoticed with the fake VFD.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 Olaf wants the Baudelaires under his control so he can get his hands on the Baudelaire's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fake name for the hook-handed accomplice of Count Olaf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file was under the B section for Baudelaire.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ending of a sentence of a telegram always ends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 couldn't tell the difference between a plum and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Esme Squalor wore __________ shoes, so her steps were awkward and tottering.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Baudelaires were sent to work in the Library of ________ with Hal, a man with bad eyesight.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really set fire to the Library of Records? (give you a hint: it isn't the Baudelaires)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Daily _________ called the Baudelaires murderers.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eye tatoo is visible on Olaf's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volunteeer group's nickname is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Hostile Hospital</dc:title>
  <dcterms:created xsi:type="dcterms:W3CDTF">2021-10-11T19:09:49Z</dcterms:created>
  <dcterms:modified xsi:type="dcterms:W3CDTF">2021-10-11T19:09:49Z</dcterms:modified>
</cp:coreProperties>
</file>