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Hot Tamale's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freezing point    </w:t>
      </w:r>
      <w:r>
        <w:t xml:space="preserve">   melting point    </w:t>
      </w:r>
      <w:r>
        <w:t xml:space="preserve">   matter    </w:t>
      </w:r>
      <w:r>
        <w:t xml:space="preserve">   condensation    </w:t>
      </w:r>
      <w:r>
        <w:t xml:space="preserve">   sublimation    </w:t>
      </w:r>
      <w:r>
        <w:t xml:space="preserve">   evaporation    </w:t>
      </w:r>
      <w:r>
        <w:t xml:space="preserve">   gases    </w:t>
      </w:r>
      <w:r>
        <w:t xml:space="preserve">   liquids    </w:t>
      </w:r>
      <w:r>
        <w:t xml:space="preserve">   solids    </w:t>
      </w:r>
      <w:r>
        <w:t xml:space="preserve">   thermalenergy    </w:t>
      </w:r>
      <w:r>
        <w:t xml:space="preserve">   temperature    </w:t>
      </w:r>
      <w:r>
        <w:t xml:space="preserve">   energy    </w:t>
      </w:r>
      <w:r>
        <w:t xml:space="preserve">   plasma    </w:t>
      </w:r>
      <w:r>
        <w:t xml:space="preserve">   fluid    </w:t>
      </w:r>
      <w:r>
        <w:t xml:space="preserve">   kineticenergy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Hot Tamale's Wordsearch</dc:title>
  <dcterms:created xsi:type="dcterms:W3CDTF">2021-10-11T19:08:37Z</dcterms:created>
  <dcterms:modified xsi:type="dcterms:W3CDTF">2021-10-11T19:08:37Z</dcterms:modified>
</cp:coreProperties>
</file>