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Hot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examines Charles Monet after what happened in the waiting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Dan Dalgard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to realize something wrong with the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runs the Ebola Research program at USAMRIID?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Women and a Soldier chapter what was Major Nacey Jaax ocupation?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outbreak of the Marburg in 1967?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10 year old boy who gets infected after going to the Kitum Cave?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Nancy Jaaxs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outbreak of Ebola in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character mentioned?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nurses name who dies because of an infection of Ebola Zaire?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Hot Zone </dc:title>
  <dcterms:created xsi:type="dcterms:W3CDTF">2021-10-11T19:10:03Z</dcterms:created>
  <dcterms:modified xsi:type="dcterms:W3CDTF">2021-10-11T19:10:03Z</dcterms:modified>
</cp:coreProperties>
</file>