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Hot Zone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Civilian Army virologist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Danish boy who visited his parents in Kenya in the summer of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immunodeficiency virus or the cause of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Viruses that have recently increased their incidence and appear likely to continue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Cylindrical biohazard container made of waxed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Disease-causing agent smaller than a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pure crystal-like block of packed virus particles that grows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 that serves as a home to, and often as a food supply for, a parasite, such as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lethal virus that can be 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and powerful microscope that enlarges images such as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family of viruses that comprises only Ebola and Marburg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Veterinarian at the Reston Primate Quarentine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Army Medical Research Institute of infectous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related to Ebola and used to be called stretched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Multiplication of a virus through a population of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sometimes almost invisible outbreak of an emerging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Biosafety level 4 morgue at USAMRIID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expatriate who lives in western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Portable, positive-pressure space suit with a battery-powered air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liquid disinfectant used in air-lock chemical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Self-directed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that contains lethal, infectous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lethal virus from the tropics, with unknown orgins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Intermediate area or room between a hot zone and the normal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 Zone Crossword Puzzle</dc:title>
  <dcterms:created xsi:type="dcterms:W3CDTF">2021-10-11T19:09:58Z</dcterms:created>
  <dcterms:modified xsi:type="dcterms:W3CDTF">2021-10-11T19:09:58Z</dcterms:modified>
</cp:coreProperties>
</file>