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Hot Zone,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Unreasonably fearful or suspicious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Peter Jahrling do to the flask of ebola virus (takes a?)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Preliminary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tropical tree that grown in flooded swamps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Hierarchy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Breeding and conservation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Reston is a _____________ of D.C.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Pollution from an outside 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Isolation, often for those who may have been infected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Hazleton's crab-eating monkeys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Spread via contact whether direct or indirect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call of the crab-eating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enlarged organ in the original dead Hazleton monkeys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Jerry's brother who is killed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Tom Geisbert's knife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monkey spleen arrived at the institute wrapped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Reproduce, create copies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Nancy and Jerry have a terrible time during this American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nickname of the Army's quarantine facility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Hot Zone, Part 2</dc:title>
  <dcterms:created xsi:type="dcterms:W3CDTF">2021-10-11T19:09:28Z</dcterms:created>
  <dcterms:modified xsi:type="dcterms:W3CDTF">2021-10-11T19:09:28Z</dcterms:modified>
</cp:coreProperties>
</file>