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Hotel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Entrepreneurs can be found in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name in hospitality education.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a culinary job and one of our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____ Quarterly: The best place to find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an institute and what our graduates have (two words and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CIHLER is the Cornell Institute for Hospitality Labor and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Center for ______. Like if you wanted to buy a hotel (three words).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students are called (plural).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Hotel Ezra Cornell turns 100 in 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to the Latin for something that has been made 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Hebrew for "help."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hotel school was founded in '__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 in CHR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Hotel School</dc:title>
  <dcterms:created xsi:type="dcterms:W3CDTF">2021-10-11T19:08:54Z</dcterms:created>
  <dcterms:modified xsi:type="dcterms:W3CDTF">2021-10-11T19:08:54Z</dcterms:modified>
</cp:coreProperties>
</file>