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Hound Of The Baskervilles Answer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city where  Sherlock Holmes' and Watsons' office was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cop who helped Sherlock Holmes to kill the hound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Mr.Frankland's daughter/ intended to marry Mr.Stapleton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hound is located inside 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object that Mr.Barrymore used to  signal Seldon by the window in the middle of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narrator of the book/ Sherlock Holmes'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Sir Henry lost his new ____  in a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the prison that Seldon broke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After Sherlock Holmes and his teammates kiled the hound and found out that Stapleton was involved with the death of Sir Charles, where did Stapleton hide off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trained  the hound / responsible for Sir Charles'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member of the baskervilles / caused the curse of the baskervilles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Sir Henry has a crush on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uncle of Sir Henry/ killed by the hound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doctor who introduced the mystery of Sir Charles' death to Sherlock Holmes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_________'s death was witnessed by Sherlock and Watson on the moor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job of Mr.Barrymore in  Baskerville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Mr.Stapleton's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lead 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Based on the beginning of the novel, a visitor( Dr.Mortimer) left behind a walking  ______ on Sherlock Holmes'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relationship of Miss Stapleton to Mr.Stapleton ( based on the end of the novel)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Hound Of The Baskervilles Answer Key</dc:title>
  <dcterms:created xsi:type="dcterms:W3CDTF">2021-10-11T19:09:04Z</dcterms:created>
  <dcterms:modified xsi:type="dcterms:W3CDTF">2021-10-11T19:09:04Z</dcterms:modified>
</cp:coreProperties>
</file>