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Hound of the Baskervilles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housekeepers of Baskerville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protagonist of the story is_______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hound covered in to help keep the family legend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Eliza Barrymore's convict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Holmes office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conflict Man vs. Moor = Man vs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Sir Henry’s new home is called _____________ 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Mr. Stapleton is in pursuit of the Baskerville family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Underfoot, what looks like solid grass can actually be the treacherous green of sphagnum moss.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 Stapleton is actually Mr. Stapleton's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__________dwellings are also in the moors.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Laura Lyons is Mr. Frankland"s __________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genre is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Merripit House is whose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Justice will prevail in battle between good and evil what story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pawn in Stapleton's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conflict man vs beast. The beast is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Hound of the Baskervilles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Stapleton ______ in a marshland on the moors.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Sir Hugo Baskerville brought about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heir to Sir Charles' fortune?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of the Baskervilles</dc:title>
  <dcterms:created xsi:type="dcterms:W3CDTF">2021-10-11T19:08:44Z</dcterms:created>
  <dcterms:modified xsi:type="dcterms:W3CDTF">2021-10-11T19:08:44Z</dcterms:modified>
</cp:coreProperties>
</file>