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Hound of the Baskervilles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Sherlock Holmes trying to avoid during the investigation?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stolen from Sir Henry?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the hound?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narrator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Sherlock Holmes?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street does Sherlock Holmes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Rear-Admiral Baskerville serve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Sir Charles Baskerville's butler?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has the cab driver been driving his cab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Mr. Stapleton?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heir of Sir Charles' fortune?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criminal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Mrs. Oldmore's husband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the hound?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Sir Charles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hotels did Cartwright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hound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other detective?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Hound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mysterious woman's initials?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of the Baskervilles</dc:title>
  <dcterms:created xsi:type="dcterms:W3CDTF">2021-10-11T19:09:06Z</dcterms:created>
  <dcterms:modified xsi:type="dcterms:W3CDTF">2021-10-11T19:09:06Z</dcterms:modified>
</cp:coreProperties>
</file>