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Hound of the Baskervilles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burned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Stapletons hiding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completely from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descendent or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conducted with or marked by hidden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 a conclusion on the basis of a circumstantial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Why did Holmes seem so fascinated with the portrait of Hugo Baskerville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ran up behind Watson on the road from Grimpen to Baskerville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Henry lose at the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" the man on the tor"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wish, long , or crave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Holmes and Watson find at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Sir Charles support Laura Lyons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 to feel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sending the hound to kill the 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regret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rest of the novel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Where does the setting start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person that reports back to Holmes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 </dc:title>
  <dcterms:created xsi:type="dcterms:W3CDTF">2021-10-11T19:09:13Z</dcterms:created>
  <dcterms:modified xsi:type="dcterms:W3CDTF">2021-10-11T19:09:13Z</dcterms:modified>
</cp:coreProperties>
</file>