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p>
      <w:pPr>
        <w:pStyle w:val="Questions"/>
      </w:pPr>
      <w:r>
        <w:t xml:space="preserve">1. SLALUNAYOR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NERLHBUODATMRN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EEDSLN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IRTIRPEM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DOUNH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ORRMITEM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VEEINEDC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ERLVEBSIKLA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OPTELNAST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LHEOSM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YARRMOREB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DLEGNNA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AESETT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DARLFAKNN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TTGHARWCRI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ERYHN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ETCSEETIVD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DENLGES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LLYEA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RMPINEG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SHALREC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RTNFOOPTI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AIRHCTNIENE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KESPNIR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LOHW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2021-10-11T19:09:42Z</dcterms:created>
  <dcterms:modified xsi:type="dcterms:W3CDTF">2021-10-11T19:09:42Z</dcterms:modified>
</cp:coreProperties>
</file>