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Sir Charles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Franklin's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yew hedges are described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person whom the curse originated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moor can be described as very muddy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addition to the convict, who else is hiding on the 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town in which Baskerville Hall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Holmes does not believe in tales that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synonym for friendly?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related to the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used to run a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convict's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"a small, alert, dark-eyed man about thirty years of age, very sturdily built"?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amount of pounds do the Barrymores each receive from Sir Charles's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Hugo?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</dc:title>
  <dcterms:created xsi:type="dcterms:W3CDTF">2021-10-11T19:09:54Z</dcterms:created>
  <dcterms:modified xsi:type="dcterms:W3CDTF">2021-10-11T19:09:54Z</dcterms:modified>
</cp:coreProperties>
</file>