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Hounds Of The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they kill the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the curse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Ms. Barrymore holding up by the window,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 Henry fainted because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auther?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had gone missing from Sir Henrys personal belongings?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Stapelton's wife was trap in a room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detective?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Sir Henry to Sir Charles?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Stapelton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murderer?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name of the people living in the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Barrymore's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Watson send to inform holmes about the mystery?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reported the mystery to Holmes?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next person to inherit the Hall after Sir Charles?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Mr. Holmes really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Mr. Holmes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was Homes living when he came to the 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Sir Henry came to London, where did he stay?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Hounds Of The Baskervilles</dc:title>
  <dcterms:created xsi:type="dcterms:W3CDTF">2021-10-11T19:08:59Z</dcterms:created>
  <dcterms:modified xsi:type="dcterms:W3CDTF">2021-10-11T19:08:59Z</dcterms:modified>
</cp:coreProperties>
</file>