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Hounds of Baskerville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liquid to keep you awake.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Antonym of hot.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liquid in your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light made of wax.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Opposite of false.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Quiet synonym.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dark figure that always follows you in the 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opposite of 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Synonym of fear.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Someone you don’t know.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Opposite of public.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Synonym of fast.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Synonym of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Murdered Synonym.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clear.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Having more money than you need.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of gun.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paper containing the news.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last meal of the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Colour of the sky.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Hounds of Baskerville</dc:title>
  <dcterms:created xsi:type="dcterms:W3CDTF">2021-10-11T19:10:25Z</dcterms:created>
  <dcterms:modified xsi:type="dcterms:W3CDTF">2021-10-11T19:10:25Z</dcterms:modified>
</cp:coreProperties>
</file>