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House Of Hades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Statue missing from the Acropolis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in the underworld where monsters reform once they are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titan who helped Percy and Annabeth escape Tartarus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offspring of a god and a mortal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all the gods live and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Offspring of gaea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way from underworld to overworld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camp for Greek Demi-gods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Camp for roman Demi-gods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earth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Warship Leo Valdez built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Of Hades</dc:title>
  <dcterms:created xsi:type="dcterms:W3CDTF">2021-10-11T19:09:09Z</dcterms:created>
  <dcterms:modified xsi:type="dcterms:W3CDTF">2021-10-11T19:09:09Z</dcterms:modified>
</cp:coreProperties>
</file>