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to visit when Lucy and Rachel's baby sister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Marin's boyfriend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Sally's mother rubs ______ on all the places where it hurts.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she live before Loomis?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her younger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"I could've been someone, you know?"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main character's name mean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shoes that were once _________ but are now pale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stitched on the little leather purse from Alicia?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used to be scared of the monkey that lived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Alicia who sees__________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mama's hair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Esperanza want to eat her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will only be her friend until next Tuesday?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2021-10-11T19:08:57Z</dcterms:created>
  <dcterms:modified xsi:type="dcterms:W3CDTF">2021-10-11T19:08:57Z</dcterms:modified>
</cp:coreProperties>
</file>