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LosEspiritues    </w:t>
      </w:r>
      <w:r>
        <w:t xml:space="preserve">   Chanclas    </w:t>
      </w:r>
      <w:r>
        <w:t xml:space="preserve">   Mamacita    </w:t>
      </w:r>
      <w:r>
        <w:t xml:space="preserve">   Carnival    </w:t>
      </w:r>
      <w:r>
        <w:t xml:space="preserve">   Sire    </w:t>
      </w:r>
      <w:r>
        <w:t xml:space="preserve">   Trid    </w:t>
      </w:r>
      <w:r>
        <w:t xml:space="preserve">   Sally    </w:t>
      </w:r>
      <w:r>
        <w:t xml:space="preserve">   MangoStreet    </w:t>
      </w:r>
      <w:r>
        <w:t xml:space="preserve">   Catholic    </w:t>
      </w:r>
      <w:r>
        <w:t xml:space="preserve">   Carlos    </w:t>
      </w:r>
      <w:r>
        <w:t xml:space="preserve">   Kiki    </w:t>
      </w:r>
      <w:r>
        <w:t xml:space="preserve">   Alicia    </w:t>
      </w:r>
      <w:r>
        <w:t xml:space="preserve">   Rosettes    </w:t>
      </w:r>
      <w:r>
        <w:t xml:space="preserve">   Barrio    </w:t>
      </w:r>
      <w:r>
        <w:t xml:space="preserve">   House    </w:t>
      </w:r>
      <w:r>
        <w:t xml:space="preserve">   Cousin    </w:t>
      </w:r>
      <w:r>
        <w:t xml:space="preserve">   Men    </w:t>
      </w:r>
      <w:r>
        <w:t xml:space="preserve">   Rope    </w:t>
      </w:r>
      <w:r>
        <w:t xml:space="preserve">   Cathy    </w:t>
      </w:r>
      <w:r>
        <w:t xml:space="preserve">   Moving    </w:t>
      </w:r>
      <w:r>
        <w:t xml:space="preserve">   MonkeyGarden    </w:t>
      </w:r>
      <w:r>
        <w:t xml:space="preserve">   Shoes    </w:t>
      </w:r>
      <w:r>
        <w:t xml:space="preserve">   Esperanza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2021-10-11T19:08:53Z</dcterms:created>
  <dcterms:modified xsi:type="dcterms:W3CDTF">2021-10-11T19:08:53Z</dcterms:modified>
</cp:coreProperties>
</file>