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House Without A Christmas Tree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Adelaide's nickname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author of this novel?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After the fight, Adelaide was thankful that her dad taught her how to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Adelaide buys __ wool gloves.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Adelaide and her friends bought Miss Thompson __ box.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Adelaide lived with her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Adelaide dressed as this for the pageant.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was the teacher that gave Adelaide the Christmas tree?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Adelaide get in a fight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when there wasnt any jobs.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Adelaide's mom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Adelaide give the Christmas tree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stingy.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beg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 Thompson says Adelaide's grandma is a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Billy wild gave Adelaide a heart 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Adelaide and her father usually went to her Uncle __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Adelaide's father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Adelaide begged her dad for a Christmas__.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House Without A Christmas Tree Crossword puzzle</dc:title>
  <dcterms:created xsi:type="dcterms:W3CDTF">2021-10-11T19:08:48Z</dcterms:created>
  <dcterms:modified xsi:type="dcterms:W3CDTF">2021-10-11T19:08:48Z</dcterms:modified>
</cp:coreProperties>
</file>