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in the 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scene that's nice to look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examine something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Occupying a large area, going on 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dark, slightly depressing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Knotted up, or caught up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luxuries found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tempts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dark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appears to be a bit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present across a large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in the Mist</dc:title>
  <dcterms:created xsi:type="dcterms:W3CDTF">2021-10-11T19:10:16Z</dcterms:created>
  <dcterms:modified xsi:type="dcterms:W3CDTF">2021-10-11T19:10:16Z</dcterms:modified>
</cp:coreProperties>
</file>