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in the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child    </w:t>
      </w:r>
      <w:r>
        <w:t xml:space="preserve">   night    </w:t>
      </w:r>
      <w:r>
        <w:t xml:space="preserve">   sun    </w:t>
      </w:r>
      <w:r>
        <w:t xml:space="preserve">   moon    </w:t>
      </w:r>
      <w:r>
        <w:t xml:space="preserve">   dark    </w:t>
      </w:r>
      <w:r>
        <w:t xml:space="preserve">   song    </w:t>
      </w:r>
      <w:r>
        <w:t xml:space="preserve">   bird    </w:t>
      </w:r>
      <w:r>
        <w:t xml:space="preserve">   book    </w:t>
      </w:r>
      <w:r>
        <w:t xml:space="preserve">   bed    </w:t>
      </w:r>
      <w:r>
        <w:t xml:space="preserve">   light    </w:t>
      </w:r>
      <w:r>
        <w:t xml:space="preserve">   house    </w:t>
      </w:r>
      <w:r>
        <w:t xml:space="preserve">  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in the Night</dc:title>
  <dcterms:created xsi:type="dcterms:W3CDTF">2021-10-11T19:10:02Z</dcterms:created>
  <dcterms:modified xsi:type="dcterms:W3CDTF">2021-10-11T19:10:02Z</dcterms:modified>
</cp:coreProperties>
</file>