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House of Cries Drear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Mr. Smalls pulls a dangling ________ to open the secret passage.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slaves were captured with the house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the network that helped escaped slave go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built the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Sarah's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the Smalls move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the Smalls find in their house and at Mr. Smalls' office?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was discovered on the front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the family travel to Ohio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Dies Drear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put togther, the triangles make a _______ 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Thomas keep watch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Thomas and his father find in the cave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Pesty ride?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nickname of the caretaker?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 slaves died with the man who built the house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House of Cries Drear</dc:title>
  <dcterms:created xsi:type="dcterms:W3CDTF">2021-10-11T19:09:04Z</dcterms:created>
  <dcterms:modified xsi:type="dcterms:W3CDTF">2021-10-11T19:09:04Z</dcterms:modified>
</cp:coreProperties>
</file>