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Dies Drear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Pluto say he was when he talked about Pesty's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Thomas embarrased that he was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doctored Pluto while he was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birthday did Thomas have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triangle Thomas' father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Pluto say about what was scaring the horses?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Thomas see out of the unlocked door in ch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Thomas think was in his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Mr.Pluto's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Thomas upset about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Thomas encouaged to go by Mr.Small?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"the new house" used for in the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poured all over the kitchen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front of the big fireplace in Thomas' room that creeped him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Mayhew feel about his father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Pluto related to the two slaves who were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secret passegeways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Mr. Small and Thomas pull to exite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Dies Drear</dc:title>
  <dcterms:created xsi:type="dcterms:W3CDTF">2021-10-11T19:09:02Z</dcterms:created>
  <dcterms:modified xsi:type="dcterms:W3CDTF">2021-10-11T19:09:02Z</dcterms:modified>
</cp:coreProperties>
</file>