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of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Iapetus    </w:t>
      </w:r>
      <w:r>
        <w:t xml:space="preserve">   Calypso    </w:t>
      </w:r>
      <w:r>
        <w:t xml:space="preserve">   Lethe    </w:t>
      </w:r>
      <w:r>
        <w:t xml:space="preserve">   Doors of Death    </w:t>
      </w:r>
      <w:r>
        <w:t xml:space="preserve">   Cupid    </w:t>
      </w:r>
      <w:r>
        <w:t xml:space="preserve">   Hades    </w:t>
      </w:r>
      <w:r>
        <w:t xml:space="preserve">   Epirus    </w:t>
      </w:r>
      <w:r>
        <w:t xml:space="preserve">   Giants    </w:t>
      </w:r>
      <w:r>
        <w:t xml:space="preserve">   Halfblood    </w:t>
      </w:r>
      <w:r>
        <w:t xml:space="preserve">   Demi-God    </w:t>
      </w:r>
      <w:r>
        <w:t xml:space="preserve">   Olympus    </w:t>
      </w:r>
      <w:r>
        <w:t xml:space="preserve">   Tartarus    </w:t>
      </w:r>
      <w:r>
        <w:t xml:space="preserve">   Gaea    </w:t>
      </w:r>
      <w:r>
        <w:t xml:space="preserve">   Piper    </w:t>
      </w:r>
      <w:r>
        <w:t xml:space="preserve">   Jason    </w:t>
      </w:r>
      <w:r>
        <w:t xml:space="preserve">   Hazel    </w:t>
      </w:r>
      <w:r>
        <w:t xml:space="preserve">   Leo    </w:t>
      </w:r>
      <w:r>
        <w:t xml:space="preserve">   Frank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Hades</dc:title>
  <dcterms:created xsi:type="dcterms:W3CDTF">2021-10-11T19:08:45Z</dcterms:created>
  <dcterms:modified xsi:type="dcterms:W3CDTF">2021-10-11T19:08:45Z</dcterms:modified>
</cp:coreProperties>
</file>