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must close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Athena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Mount Olympus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Highlighted god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Abyss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Hephaestus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Hades</dc:title>
  <dcterms:created xsi:type="dcterms:W3CDTF">2021-10-11T19:09:14Z</dcterms:created>
  <dcterms:modified xsi:type="dcterms:W3CDTF">2021-10-11T19:09:14Z</dcterms:modified>
</cp:coreProperties>
</file>