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of Hades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Argo II    </w:t>
      </w:r>
      <w:r>
        <w:t xml:space="preserve">   Annabeth    </w:t>
      </w:r>
      <w:r>
        <w:t xml:space="preserve">   Athena Parthenos    </w:t>
      </w:r>
      <w:r>
        <w:t xml:space="preserve">   Bob    </w:t>
      </w:r>
      <w:r>
        <w:t xml:space="preserve">   Damasen    </w:t>
      </w:r>
      <w:r>
        <w:t xml:space="preserve">   Epirus    </w:t>
      </w:r>
      <w:r>
        <w:t xml:space="preserve">   Frank    </w:t>
      </w:r>
      <w:r>
        <w:t xml:space="preserve">   Hazel    </w:t>
      </w:r>
      <w:r>
        <w:t xml:space="preserve">   House of Hades    </w:t>
      </w:r>
      <w:r>
        <w:t xml:space="preserve">   Jason    </w:t>
      </w:r>
      <w:r>
        <w:t xml:space="preserve">   Leo    </w:t>
      </w:r>
      <w:r>
        <w:t xml:space="preserve">   Nico    </w:t>
      </w:r>
      <w:r>
        <w:t xml:space="preserve">   Octavian    </w:t>
      </w:r>
      <w:r>
        <w:t xml:space="preserve">   Percy    </w:t>
      </w:r>
      <w:r>
        <w:t xml:space="preserve">   Piper    </w:t>
      </w:r>
      <w:r>
        <w:t xml:space="preserve">   Reyna    </w:t>
      </w:r>
      <w:r>
        <w:t xml:space="preserve">   The Prophecy of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Hades Word Search</dc:title>
  <dcterms:created xsi:type="dcterms:W3CDTF">2021-10-11T19:10:11Z</dcterms:created>
  <dcterms:modified xsi:type="dcterms:W3CDTF">2021-10-11T19:10:11Z</dcterms:modified>
</cp:coreProperties>
</file>