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Caught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scepter Nico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Poseidon; fell in Tartarus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titan that helped Percy and Annabeth in Tartarus; formerly known as Iapetus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magic and crossways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Camp for greek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Hazel must learn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Mars; Praetor of the 12th Legion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Pluto; Apprentice of Hecate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Athen; fell in Tartarus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doors that must be closed in order to kill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 Leo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 for roman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giant that sacrificed his life to help Percy and Annabeth</w:t>
            </w:r>
          </w:p>
        </w:tc>
      </w:tr>
    </w:tbl>
    <w:p>
      <w:pPr>
        <w:pStyle w:val="WordBankLarge"/>
      </w:pPr>
      <w:r>
        <w:t xml:space="preserve">   The Doors of Death    </w:t>
      </w:r>
      <w:r>
        <w:t xml:space="preserve">   Percy Jackson    </w:t>
      </w:r>
      <w:r>
        <w:t xml:space="preserve">   Annabeth Chase    </w:t>
      </w:r>
      <w:r>
        <w:t xml:space="preserve">   Ogygia    </w:t>
      </w:r>
      <w:r>
        <w:t xml:space="preserve">   The Mist    </w:t>
      </w:r>
      <w:r>
        <w:t xml:space="preserve">   Bob    </w:t>
      </w:r>
      <w:r>
        <w:t xml:space="preserve">   Damasen    </w:t>
      </w:r>
      <w:r>
        <w:t xml:space="preserve">   Diocletian's Scepter    </w:t>
      </w:r>
      <w:r>
        <w:t xml:space="preserve">   Camp Half-Blood    </w:t>
      </w:r>
      <w:r>
        <w:t xml:space="preserve">   Camp Jupiter    </w:t>
      </w:r>
      <w:r>
        <w:t xml:space="preserve">   Nico di Angelo    </w:t>
      </w:r>
      <w:r>
        <w:t xml:space="preserve">   Hazel Levesque    </w:t>
      </w:r>
      <w:r>
        <w:t xml:space="preserve">   Hecate    </w:t>
      </w:r>
      <w:r>
        <w:t xml:space="preserve">   Tartarus    </w:t>
      </w:r>
      <w:r>
        <w:t xml:space="preserve">   Gaea    </w:t>
      </w:r>
      <w:r>
        <w:t xml:space="preserve">   Jason Grace    </w:t>
      </w:r>
      <w:r>
        <w:t xml:space="preserve">   Piper McLean    </w:t>
      </w:r>
      <w:r>
        <w:t xml:space="preserve">   Frank Zhang    </w:t>
      </w:r>
      <w:r>
        <w:t xml:space="preserve">   Leo Valdez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Hades</dc:title>
  <dcterms:created xsi:type="dcterms:W3CDTF">2021-10-11T19:09:44Z</dcterms:created>
  <dcterms:modified xsi:type="dcterms:W3CDTF">2021-10-11T19:09:44Z</dcterms:modified>
</cp:coreProperties>
</file>