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House of Scorpion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secret passage way    </w:t>
      </w:r>
      <w:r>
        <w:t xml:space="preserve">   jorge    </w:t>
      </w:r>
      <w:r>
        <w:t xml:space="preserve">   chacho    </w:t>
      </w:r>
      <w:r>
        <w:t xml:space="preserve">   Celia    </w:t>
      </w:r>
      <w:r>
        <w:t xml:space="preserve">   Clone    </w:t>
      </w:r>
      <w:r>
        <w:t xml:space="preserve">   Eejit    </w:t>
      </w:r>
      <w:r>
        <w:t xml:space="preserve">   El-Patron    </w:t>
      </w:r>
      <w:r>
        <w:t xml:space="preserve">   farm patrol    </w:t>
      </w:r>
      <w:r>
        <w:t xml:space="preserve">   Felica    </w:t>
      </w:r>
      <w:r>
        <w:t xml:space="preserve">   Furball    </w:t>
      </w:r>
      <w:r>
        <w:t xml:space="preserve">   Maria    </w:t>
      </w:r>
      <w:r>
        <w:t xml:space="preserve">   matt    </w:t>
      </w:r>
      <w:r>
        <w:t xml:space="preserve">   Oasis    </w:t>
      </w:r>
      <w:r>
        <w:t xml:space="preserve">   Rosa    </w:t>
      </w:r>
      <w:r>
        <w:t xml:space="preserve">   Senor Macgregor    </w:t>
      </w:r>
      <w:r>
        <w:t xml:space="preserve">   Tam-Lin    </w:t>
      </w:r>
      <w:r>
        <w:t xml:space="preserve">   Tom    </w:t>
      </w:r>
      <w:r>
        <w:t xml:space="preserve">   TON-TON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House of Scorpion</dc:title>
  <dcterms:created xsi:type="dcterms:W3CDTF">2021-10-11T19:09:38Z</dcterms:created>
  <dcterms:modified xsi:type="dcterms:W3CDTF">2021-10-11T19:09:38Z</dcterms:modified>
</cp:coreProperties>
</file>