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House of the Scorpion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age did El Patron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Matt's favourite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El Patron's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Matt forced to eat at the saltworks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Maria's dog's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Matt's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place is the story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fill in the blank: The house of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animal carries the clone's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two children discovered Matt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language is Matt's favourite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Matt's bodyguard's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two languages does Matt 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Matt's full name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mirco-chipped humans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Emilia's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alacran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Matt's caretaker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Celia's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interest did Matt inherit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Matt injure himself when he was a young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bird feather does he have when he is held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Matt meet the lost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Maria's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Celia give to Matt to stop him losing his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the Scorpion </dc:title>
  <dcterms:created xsi:type="dcterms:W3CDTF">2021-10-11T19:08:50Z</dcterms:created>
  <dcterms:modified xsi:type="dcterms:W3CDTF">2021-10-11T19:08:50Z</dcterms:modified>
</cp:coreProperties>
</file>