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Matt's bodyguards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Emilia's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children first discovered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Celia give Matt to stop him from losing his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El Patron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names of the orphans he meets on his journey to Aztlan?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treated badly, Matt is locked in a room filled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Matt's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El Patron?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Matt's caretaker?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Maria's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clone's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El Patron's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animal carries the clones before harvesting?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languages do Matt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micro-chipped humans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Matt's favourite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Matt forced to eat at the saltworks?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maid that treated Matt badly at a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Maria's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interest did Matt inherit?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drink that killed everyone at El Patron's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Alacran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Celia's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 does Matt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2021-10-11T19:08:52Z</dcterms:created>
  <dcterms:modified xsi:type="dcterms:W3CDTF">2021-10-11T19:08:52Z</dcterms:modified>
</cp:coreProperties>
</file>