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of the Scorpion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 man who celbrates The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Matt's caregiver.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Maria's dogs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Matt?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Matt stayed where (what Rosa thought)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El Patron?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place Matt stayed 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of the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chapter 27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 the bottom of Matt's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Matt's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Family's last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lost boy in charge of the infirmary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the book do they introduce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oldest of the lost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Matt start out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Jorge is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the oldest daughter to Senator Mendoza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Matt’s friend in the orphanage.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of the Scorpion</dc:title>
  <dcterms:created xsi:type="dcterms:W3CDTF">2021-10-11T19:09:06Z</dcterms:created>
  <dcterms:modified xsi:type="dcterms:W3CDTF">2021-10-11T19:09:06Z</dcterms:modified>
</cp:coreProperties>
</file>