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House of the Scorpion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cravenly    </w:t>
      </w:r>
      <w:r>
        <w:t xml:space="preserve">   mewling    </w:t>
      </w:r>
      <w:r>
        <w:t xml:space="preserve">   jovial    </w:t>
      </w:r>
      <w:r>
        <w:t xml:space="preserve">   dejection    </w:t>
      </w:r>
      <w:r>
        <w:t xml:space="preserve">   ensconced    </w:t>
      </w:r>
      <w:r>
        <w:t xml:space="preserve">   fervor    </w:t>
      </w:r>
      <w:r>
        <w:t xml:space="preserve">   impassivley    </w:t>
      </w:r>
      <w:r>
        <w:t xml:space="preserve">   harangued    </w:t>
      </w:r>
      <w:r>
        <w:t xml:space="preserve">   furtively    </w:t>
      </w:r>
      <w:r>
        <w:t xml:space="preserve">   guideless    </w:t>
      </w:r>
      <w:r>
        <w:t xml:space="preserve">   covey    </w:t>
      </w:r>
      <w:r>
        <w:t xml:space="preserve">   maliciously    </w:t>
      </w:r>
      <w:r>
        <w:t xml:space="preserve">   tersely    </w:t>
      </w:r>
      <w:r>
        <w:t xml:space="preserve">   defile    </w:t>
      </w:r>
      <w:r>
        <w:t xml:space="preserve">   consternation    </w:t>
      </w:r>
      <w:r>
        <w:t xml:space="preserve">   spray    </w:t>
      </w:r>
      <w:r>
        <w:t xml:space="preserve">   voluminous    </w:t>
      </w:r>
      <w:r>
        <w:t xml:space="preserve">   indignant    </w:t>
      </w:r>
      <w:r>
        <w:t xml:space="preserve">   desolation    </w:t>
      </w:r>
      <w:r>
        <w:t xml:space="preserve">   array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of the Scorpion</dc:title>
  <dcterms:created xsi:type="dcterms:W3CDTF">2021-10-11T19:09:18Z</dcterms:created>
  <dcterms:modified xsi:type="dcterms:W3CDTF">2021-10-11T19:09:18Z</dcterms:modified>
</cp:coreProperties>
</file>