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of the Scorpion</w:t>
      </w:r>
    </w:p>
    <w:p>
      <w:pPr>
        <w:pStyle w:val="Questions"/>
      </w:pPr>
      <w:r>
        <w:t xml:space="preserve">1. EHSOU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NOOCPIRS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PPYOP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ERTHA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DUGR DRLO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ELCNO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ATM NLI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ANALACZ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 RPOANT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2021-10-11T19:09:23Z</dcterms:created>
  <dcterms:modified xsi:type="dcterms:W3CDTF">2021-10-11T19:09:23Z</dcterms:modified>
</cp:coreProperties>
</file>