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"The House of the Scorpion"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use your hand to instruct someone to follow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restrain impulses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do before you eat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metal container used to store coal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is composed of separate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feel sad or abandoned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betray or get betrayed of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of residence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suggest or hint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remove contaminants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think of someone in an angry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Microscopic organisms in seawater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refer to a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if you are a member of the aristocracy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are extremely hungry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House of the Scorpion" Crossword</dc:title>
  <dcterms:created xsi:type="dcterms:W3CDTF">2021-10-10T23:53:47Z</dcterms:created>
  <dcterms:modified xsi:type="dcterms:W3CDTF">2021-10-10T23:53:47Z</dcterms:modified>
</cp:coreProperties>
</file>