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House on Mango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immerse in water or sprinkle or pour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curl the hair by using clips or hairpins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organization that owns and leases apartments to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place of business of the druggist usually also selling cosmetics, statianary, toothpaste, mouthwash, cigarettes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implement for sweeping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arrangement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Segment of speech consisting of a vowel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or receive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weave on a loom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Torn or worn to rags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 usually placed before the door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on Mango Street</dc:title>
  <dcterms:created xsi:type="dcterms:W3CDTF">2021-10-11T19:10:10Z</dcterms:created>
  <dcterms:modified xsi:type="dcterms:W3CDTF">2021-10-11T19:10:10Z</dcterms:modified>
</cp:coreProperties>
</file>