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p>
      <w:pPr>
        <w:pStyle w:val="Questions"/>
      </w:pPr>
      <w:r>
        <w:t xml:space="preserve">1. OCNMINUOM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KINYSN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OIGNRWG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NALHIGUG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TESCLHO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ASNLACHC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EROMTH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RBNWO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RGBEGI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AUEESBC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DTOYA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NGINCDA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VAHEY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2021-10-11T19:08:56Z</dcterms:created>
  <dcterms:modified xsi:type="dcterms:W3CDTF">2021-10-11T19:08:56Z</dcterms:modified>
</cp:coreProperties>
</file>