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that hangs from the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bold or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making something catch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spin quickly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porch in front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little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 angry or having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receive from family or influence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entrance between rooms or inside and outside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diplomats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violent or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that plays songs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 with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snackbar or lunchroom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bit or particle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copy or mimic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satisfied with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2021-10-11T19:09:32Z</dcterms:created>
  <dcterms:modified xsi:type="dcterms:W3CDTF">2021-10-11T19:09:32Z</dcterms:modified>
</cp:coreProperties>
</file>