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whirl    </w:t>
      </w:r>
      <w:r>
        <w:t xml:space="preserve">   trudge    </w:t>
      </w:r>
      <w:r>
        <w:t xml:space="preserve">   bitter    </w:t>
      </w:r>
      <w:r>
        <w:t xml:space="preserve">   threshold    </w:t>
      </w:r>
      <w:r>
        <w:t xml:space="preserve">   content    </w:t>
      </w:r>
      <w:r>
        <w:t xml:space="preserve">   ferocious    </w:t>
      </w:r>
      <w:r>
        <w:t xml:space="preserve">   hysterical    </w:t>
      </w:r>
      <w:r>
        <w:t xml:space="preserve">   scarcely    </w:t>
      </w:r>
      <w:r>
        <w:t xml:space="preserve">   embassy    </w:t>
      </w:r>
      <w:r>
        <w:t xml:space="preserve">   imitate    </w:t>
      </w:r>
      <w:r>
        <w:t xml:space="preserve">   anemic    </w:t>
      </w:r>
      <w:r>
        <w:t xml:space="preserve">   ignition    </w:t>
      </w:r>
      <w:r>
        <w:t xml:space="preserve">   canteen    </w:t>
      </w:r>
      <w:r>
        <w:t xml:space="preserve">   jukebox    </w:t>
      </w:r>
      <w:r>
        <w:t xml:space="preserve">   stoop    </w:t>
      </w:r>
      <w:r>
        <w:t xml:space="preserve">   strut    </w:t>
      </w:r>
      <w:r>
        <w:t xml:space="preserve">   fleck    </w:t>
      </w:r>
      <w:r>
        <w:t xml:space="preserve">   inherit    </w:t>
      </w:r>
      <w:r>
        <w:t xml:space="preserve">   chandelier    </w:t>
      </w:r>
      <w:r>
        <w:t xml:space="preserve">   sassy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2021-10-11T19:09:02Z</dcterms:created>
  <dcterms:modified xsi:type="dcterms:W3CDTF">2021-10-11T19:09:02Z</dcterms:modified>
</cp:coreProperties>
</file>