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on Mango Street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thick and straight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Carlos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curly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selling(vendiendo)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owns(dueno) the corner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little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broom like hair and snores(ronca)?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not like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Queen of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baby grabber and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 big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owns(dueno) the building next to(al lado de)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Esperanza's little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 Characters</dc:title>
  <dcterms:created xsi:type="dcterms:W3CDTF">2021-10-11T19:09:54Z</dcterms:created>
  <dcterms:modified xsi:type="dcterms:W3CDTF">2021-10-11T19:09:54Z</dcterms:modified>
</cp:coreProperties>
</file>