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"The House on Mango Street"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was the famous dance that the Hispanics did at the gathering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Daughter of Sally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name of the witch woman?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name of the creamy Coconut pudding that made everyone want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is the goddess of Wisdom that was being praised in the witch's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Name of the girl who got married way to early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setting in which the story mostly took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Tall skinny lady that always wore too much lipstick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three spirits who showed up at the end of the book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the name "Esperanza"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woman who had the two girls and a dead beat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boy Esperanza met while walking down an alley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relative of Esperanza's that passed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man who lives next door in Edna's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Main Character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garden that was named after a monkey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famous spanish name for flip flops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lady who owned a lot of cats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color of Esperanza's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food that always seem to be cooked everyday</w:t>
            </w:r>
          </w:p>
        </w:tc>
      </w:tr>
    </w:tbl>
    <w:p>
      <w:pPr>
        <w:pStyle w:val="WordBankMedium"/>
      </w:pPr>
      <w:r>
        <w:t xml:space="preserve">   Losespiritus    </w:t>
      </w:r>
      <w:r>
        <w:t xml:space="preserve">   Merengue    </w:t>
      </w:r>
      <w:r>
        <w:t xml:space="preserve">   Minerva    </w:t>
      </w:r>
      <w:r>
        <w:t xml:space="preserve">   MangoStreet    </w:t>
      </w:r>
      <w:r>
        <w:t xml:space="preserve">   Esperanza     </w:t>
      </w:r>
      <w:r>
        <w:t xml:space="preserve">   Grandma     </w:t>
      </w:r>
      <w:r>
        <w:t xml:space="preserve">   Cathy     </w:t>
      </w:r>
      <w:r>
        <w:t xml:space="preserve">   Louis    </w:t>
      </w:r>
      <w:r>
        <w:t xml:space="preserve">   Hope    </w:t>
      </w:r>
      <w:r>
        <w:t xml:space="preserve">   Elenita    </w:t>
      </w:r>
      <w:r>
        <w:t xml:space="preserve">   Ruthie    </w:t>
      </w:r>
      <w:r>
        <w:t xml:space="preserve">   Sally    </w:t>
      </w:r>
      <w:r>
        <w:t xml:space="preserve">   Chanclas    </w:t>
      </w:r>
      <w:r>
        <w:t xml:space="preserve">   Tembleque    </w:t>
      </w:r>
      <w:r>
        <w:t xml:space="preserve">   Earl    </w:t>
      </w:r>
      <w:r>
        <w:t xml:space="preserve">   Minerva    </w:t>
      </w:r>
      <w:r>
        <w:t xml:space="preserve">   Red    </w:t>
      </w:r>
      <w:r>
        <w:t xml:space="preserve">   MonkeyGarden    </w:t>
      </w:r>
      <w:r>
        <w:t xml:space="preserve">   Mija    </w:t>
      </w:r>
      <w:r>
        <w:t xml:space="preserve">   Beans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"The House on Mango Street" Crossword Puzzle </dc:title>
  <dcterms:created xsi:type="dcterms:W3CDTF">2021-10-10T23:53:17Z</dcterms:created>
  <dcterms:modified xsi:type="dcterms:W3CDTF">2021-10-10T23:53:17Z</dcterms:modified>
</cp:coreProperties>
</file>