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 Part 1</w:t>
      </w:r>
    </w:p>
    <w:p>
      <w:pPr>
        <w:pStyle w:val="Questions"/>
      </w:pPr>
      <w:r>
        <w:t xml:space="preserve">1. LYCU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ACYHT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NNENY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EDR OALNBLO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NRESEAPZA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NAOMG RETETS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NPIHDSIREF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IKKI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BICYCLE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RLCSOA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CRLHEA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Lucy    </w:t>
      </w:r>
      <w:r>
        <w:t xml:space="preserve">   Cathy    </w:t>
      </w:r>
      <w:r>
        <w:t xml:space="preserve">   Nenny    </w:t>
      </w:r>
      <w:r>
        <w:t xml:space="preserve">   red balloon    </w:t>
      </w:r>
      <w:r>
        <w:t xml:space="preserve">   Esperanza    </w:t>
      </w:r>
      <w:r>
        <w:t xml:space="preserve">   Mango Street    </w:t>
      </w:r>
      <w:r>
        <w:t xml:space="preserve">   friendship    </w:t>
      </w:r>
      <w:r>
        <w:t xml:space="preserve">   Kiki    </w:t>
      </w:r>
      <w:r>
        <w:t xml:space="preserve">   bicycle    </w:t>
      </w:r>
      <w:r>
        <w:t xml:space="preserve">   Carlos    </w:t>
      </w:r>
      <w:r>
        <w:t xml:space="preserve">   house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 Part 1</dc:title>
  <dcterms:created xsi:type="dcterms:W3CDTF">2021-10-11T19:09:52Z</dcterms:created>
  <dcterms:modified xsi:type="dcterms:W3CDTF">2021-10-11T19:09:52Z</dcterms:modified>
</cp:coreProperties>
</file>