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on Mango Street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personal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serious examination and judgement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 of the nature or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contempt or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disposed or willing to believe; unbelieving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Expecting the best in the best of all possible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 feeling or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extreme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enmity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or showing profound respect or veneration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Serving or tending to excite or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Expressing compassion or friendly fellow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pleads for a person, cause,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Mixed feelings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a drive from a practice of long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giving up, as a claim or office or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Expecting the worst possible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delight at being entertained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ready comprehension of others'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 Puzzle</dc:title>
  <dcterms:created xsi:type="dcterms:W3CDTF">2021-10-11T19:08:41Z</dcterms:created>
  <dcterms:modified xsi:type="dcterms:W3CDTF">2021-10-11T19:08:41Z</dcterms:modified>
</cp:coreProperties>
</file>