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main character; Spanish word for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Washable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"I'm no spartan and hold up and (weak) wrist to prove it." (Pg. 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Columbian folk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Ballroom dance of 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word for old/ugly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rose-shaped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Esperanza wanted to eat here (at the school but needs permission from parent)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strong (Aunt Lupe)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Endearing word for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Doorway/entry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Esperanza and her friends played copying people that they had 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friend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Hired band/temporary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Genre of traditional music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showing tiredness or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solvent Esperanza uses to describe her sisters complexion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2021-10-11T19:09:48Z</dcterms:created>
  <dcterms:modified xsi:type="dcterms:W3CDTF">2021-10-11T19:09:48Z</dcterms:modified>
</cp:coreProperties>
</file>