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Nenny's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____; a woman gives some to the girls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girls talking about hips while they're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Kids don't agree on what his wife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Sits by the window and plays the Spanish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Younger sister to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____; dances with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family owns the house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Outsiders see Esperanza's neighborhood as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Likes to tell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Adult who likes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little sister, born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....... leans out the window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........ Garden; kids go there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Chinese year of Esperanza's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Marin is Louie's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fortunes with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Marin's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Esperanza's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 has no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the used furniture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Louie's cousin who sells 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 .......; died the day the girls made fun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Feels free when she writes poems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Esperanza noticed him looking at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Sire's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Wants to love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big sister, born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Ruthie's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2021-10-11T19:09:53Z</dcterms:created>
  <dcterms:modified xsi:type="dcterms:W3CDTF">2021-10-11T19:09:53Z</dcterms:modified>
</cp:coreProperties>
</file>