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on Mango Street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Carlos and Kiki and Esperanza´s 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Esperanza´s hair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Alicia sees imaginary ___?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Esperanza live right before she moved to Mango Street?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Rachel and Lucy?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Meme Ortiz real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Esperanza´s name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Esperanza want to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Nenny trying to buy that was not for sell?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Cathy is the queen of 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Darius say was in the clouds?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Louis´ other cousin?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 </dc:title>
  <dcterms:created xsi:type="dcterms:W3CDTF">2022-09-03T17:25:06Z</dcterms:created>
  <dcterms:modified xsi:type="dcterms:W3CDTF">2022-09-03T17:25:06Z</dcterms:modified>
</cp:coreProperties>
</file>