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Alicia    </w:t>
      </w:r>
      <w:r>
        <w:t xml:space="preserve">   Carlos    </w:t>
      </w:r>
      <w:r>
        <w:t xml:space="preserve">   Cathy    </w:t>
      </w:r>
      <w:r>
        <w:t xml:space="preserve">   Darius    </w:t>
      </w:r>
      <w:r>
        <w:t xml:space="preserve">   First Job    </w:t>
      </w:r>
      <w:r>
        <w:t xml:space="preserve">   Geralado    </w:t>
      </w:r>
      <w:r>
        <w:t xml:space="preserve">   Geraldo    </w:t>
      </w:r>
      <w:r>
        <w:t xml:space="preserve">   Goodbye mango street    </w:t>
      </w:r>
      <w:r>
        <w:t xml:space="preserve">   Kiki    </w:t>
      </w:r>
      <w:r>
        <w:t xml:space="preserve">   Louie    </w:t>
      </w:r>
      <w:r>
        <w:t xml:space="preserve">   Mama    </w:t>
      </w:r>
      <w:r>
        <w:t xml:space="preserve">   Marin    </w:t>
      </w:r>
      <w:r>
        <w:t xml:space="preserve">   Meme    </w:t>
      </w:r>
      <w:r>
        <w:t xml:space="preserve">   Mom    </w:t>
      </w:r>
      <w:r>
        <w:t xml:space="preserve">   Monkey garden    </w:t>
      </w:r>
      <w:r>
        <w:t xml:space="preserve">   Nenny    </w:t>
      </w:r>
      <w:r>
        <w:t xml:space="preserve">   Old woman    </w:t>
      </w:r>
      <w:r>
        <w:t xml:space="preserve">   Papa    </w:t>
      </w:r>
      <w:r>
        <w:t xml:space="preserve">   Sally    </w:t>
      </w:r>
      <w:r>
        <w:t xml:space="preserve">   Sandra Cisneros    </w:t>
      </w:r>
      <w:r>
        <w:t xml:space="preserve">   Three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2021-10-11T19:09:35Z</dcterms:created>
  <dcterms:modified xsi:type="dcterms:W3CDTF">2021-10-11T19:09:35Z</dcterms:modified>
</cp:coreProperties>
</file>