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Housekeeper and the Professor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poor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Gracefully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teacher of the highest rank in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entirely landlocked large body of salt or fresh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or quantity that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Engaged in the business of giving expert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relating to characteristic of the Greek philosopher Pythagoras.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an integer and all the integers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employed to manage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Wildly unreasonable.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proposition not self-evident but proved by a chain of reasoning.</w:t>
            </w:r>
          </w:p>
        </w:tc>
      </w:tr>
    </w:tbl>
    <w:p>
      <w:pPr>
        <w:pStyle w:val="WordBankMedium"/>
      </w:pPr>
      <w:r>
        <w:t xml:space="preserve">   Mulled    </w:t>
      </w:r>
      <w:r>
        <w:t xml:space="preserve">   Contrary    </w:t>
      </w:r>
      <w:r>
        <w:t xml:space="preserve">   Tentative    </w:t>
      </w:r>
      <w:r>
        <w:t xml:space="preserve">   Fondly    </w:t>
      </w:r>
      <w:r>
        <w:t xml:space="preserve">   Slender    </w:t>
      </w:r>
      <w:r>
        <w:t xml:space="preserve">   Consulting    </w:t>
      </w:r>
      <w:r>
        <w:t xml:space="preserve">   Absurd    </w:t>
      </w:r>
      <w:r>
        <w:t xml:space="preserve">   Theorem    </w:t>
      </w:r>
      <w:r>
        <w:t xml:space="preserve">   Ailing    </w:t>
      </w:r>
      <w:r>
        <w:t xml:space="preserve">   Pythagorean    </w:t>
      </w:r>
      <w:r>
        <w:t xml:space="preserve">   Inland sea    </w:t>
      </w:r>
      <w:r>
        <w:t xml:space="preserve">   Root    </w:t>
      </w:r>
      <w:r>
        <w:t xml:space="preserve">   Sum    </w:t>
      </w:r>
      <w:r>
        <w:t xml:space="preserve">   Factorial    </w:t>
      </w:r>
      <w:r>
        <w:t xml:space="preserve">   Housekeeper    </w:t>
      </w:r>
      <w:r>
        <w:t xml:space="preserve">   Professor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Housekeeper and the Professor</dc:title>
  <dcterms:created xsi:type="dcterms:W3CDTF">2021-10-11T19:09:45Z</dcterms:created>
  <dcterms:modified xsi:type="dcterms:W3CDTF">2021-10-11T19:09:45Z</dcterms:modified>
</cp:coreProperties>
</file>