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Hubble Space Telescope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950 _______ satellites currently in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Hubble has an unobstructed ____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Hubble is the size of a ____________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Hubble Power needs: two, 25-ft _____ panels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is the primary __________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Hubble power storage: 22 average car _____________'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Dr, Hubble confirmed an ________ universe."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Hubble's made 1.3 million+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Hubble must be extremely _______ and steady.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Speaking of power, Hubble has no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Hubble's____ is 340 miles above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Man: 1st telescopic look at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more stars in the universe than grains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1st successful satellite.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Early universe observations were by the ______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1st major optical telescope to be placed in _______.</w:t>
            </w:r>
          </w:p>
        </w:tc>
      </w:tr>
    </w:tbl>
    <w:p>
      <w:pPr>
        <w:pStyle w:val="WordBankMedium"/>
      </w:pPr>
      <w:r>
        <w:t xml:space="preserve">   galileo    </w:t>
      </w:r>
      <w:r>
        <w:t xml:space="preserve">   naked    </w:t>
      </w:r>
      <w:r>
        <w:t xml:space="preserve">   batteries    </w:t>
      </w:r>
      <w:r>
        <w:t xml:space="preserve">   energy    </w:t>
      </w:r>
      <w:r>
        <w:t xml:space="preserve">   accurate    </w:t>
      </w:r>
      <w:r>
        <w:t xml:space="preserve">   observations    </w:t>
      </w:r>
      <w:r>
        <w:t xml:space="preserve">   thrusters    </w:t>
      </w:r>
      <w:r>
        <w:t xml:space="preserve">   space    </w:t>
      </w:r>
      <w:r>
        <w:t xml:space="preserve">   sand    </w:t>
      </w:r>
      <w:r>
        <w:t xml:space="preserve">   view    </w:t>
      </w:r>
      <w:r>
        <w:t xml:space="preserve">   military    </w:t>
      </w:r>
      <w:r>
        <w:t xml:space="preserve">   sputnik    </w:t>
      </w:r>
      <w:r>
        <w:t xml:space="preserve">   expanding    </w:t>
      </w:r>
      <w:r>
        <w:t xml:space="preserve">   orbit    </w:t>
      </w:r>
      <w:r>
        <w:t xml:space="preserve">   solar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Hubble Space Telescope</dc:title>
  <dcterms:created xsi:type="dcterms:W3CDTF">2021-10-11T19:10:00Z</dcterms:created>
  <dcterms:modified xsi:type="dcterms:W3CDTF">2021-10-11T19:10:00Z</dcterms:modified>
</cp:coreProperties>
</file>